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2C50" w14:textId="5B7F151B" w:rsidR="008B60D3" w:rsidRDefault="008E599D">
      <w:pPr>
        <w:pStyle w:val="Name"/>
      </w:pPr>
      <w:r>
        <w:t>Jonathan mills</w:t>
      </w:r>
    </w:p>
    <w:p w14:paraId="62DAAB56" w14:textId="255159DC" w:rsidR="008B60D3" w:rsidRDefault="008E599D">
      <w:pPr>
        <w:pStyle w:val="ContactInfo"/>
        <w:rPr>
          <w:szCs w:val="24"/>
        </w:rPr>
      </w:pPr>
      <w:r>
        <w:rPr>
          <w:szCs w:val="24"/>
        </w:rPr>
        <w:t>7 Onley park</w:t>
      </w:r>
      <w:r w:rsidR="00E4075F">
        <w:rPr>
          <w:szCs w:val="24"/>
        </w:rPr>
        <w:t>, Rugby, CV238AN, UK</w:t>
      </w:r>
    </w:p>
    <w:p w14:paraId="6D7748F9" w14:textId="496833FE" w:rsidR="008B60D3" w:rsidRDefault="008B60D3" w:rsidP="00E4075F">
      <w:pPr>
        <w:pStyle w:val="Date"/>
      </w:pPr>
    </w:p>
    <w:p w14:paraId="40AE9415" w14:textId="5EDCDCC2" w:rsidR="00D1070D" w:rsidRDefault="007F371A" w:rsidP="00D1070D">
      <w:pPr>
        <w:pStyle w:val="Salutation"/>
      </w:pPr>
      <w:sdt>
        <w:sdtPr>
          <w:id w:val="1879659177"/>
          <w:temporary/>
          <w:showingPlcHdr/>
          <w15:appearance w15:val="hidden"/>
        </w:sdtPr>
        <w:sdtEndPr/>
        <w:sdtContent>
          <w:r w:rsidR="007603E0">
            <w:t>Dear Recipient:</w:t>
          </w:r>
        </w:sdtContent>
      </w:sdt>
    </w:p>
    <w:p w14:paraId="0473CD5D" w14:textId="77777777" w:rsidR="00D1070D" w:rsidRDefault="00D1070D" w:rsidP="00D1070D">
      <w:r>
        <w:t>Im Jonathan Mills and I live in the UK with my wife and two young children.</w:t>
      </w:r>
    </w:p>
    <w:p w14:paraId="56DF37A9" w14:textId="65E25DDF" w:rsidR="00D1070D" w:rsidRDefault="00D1070D" w:rsidP="00D1070D">
      <w:r>
        <w:t xml:space="preserve">I’m looking to relocate to be with extended family near Perth or surrounding area’s </w:t>
      </w:r>
    </w:p>
    <w:p w14:paraId="4C6727B5" w14:textId="7E5548E1" w:rsidR="00D1070D" w:rsidRDefault="00D1070D" w:rsidP="00D1070D">
      <w:r>
        <w:t>Currently I have attained my</w:t>
      </w:r>
      <w:r w:rsidR="00FE2568">
        <w:t xml:space="preserve"> Australian recognised </w:t>
      </w:r>
      <w:r>
        <w:t>ATTC AUR30620 Certificate III in light vehicle mechanical technology and completed an English test</w:t>
      </w:r>
      <w:r w:rsidR="00FE2568">
        <w:t>,with</w:t>
      </w:r>
      <w:r>
        <w:t xml:space="preserve"> this information Ive also secured a </w:t>
      </w:r>
      <w:r w:rsidR="00503F18">
        <w:t>sponsored 494 visa</w:t>
      </w:r>
      <w:r>
        <w:t xml:space="preserve"> which would just need transferring to </w:t>
      </w:r>
      <w:r w:rsidR="005F38A3">
        <w:t xml:space="preserve">the </w:t>
      </w:r>
      <w:r>
        <w:t xml:space="preserve">new employer. </w:t>
      </w:r>
    </w:p>
    <w:p w14:paraId="2C6B3860" w14:textId="77777777" w:rsidR="00D1070D" w:rsidRDefault="00D1070D" w:rsidP="00D1070D"/>
    <w:p w14:paraId="285E8AC0" w14:textId="4C46FFCD" w:rsidR="00D1070D" w:rsidRDefault="00D1070D" w:rsidP="00D1070D">
      <w:r>
        <w:t xml:space="preserve">I seen you posting of this position and feel my experience with Doosan Bobcat </w:t>
      </w:r>
      <w:r w:rsidR="005F38A3">
        <w:t>Forklift trucks</w:t>
      </w:r>
      <w:r>
        <w:t xml:space="preserve"> as lead engineer/supervisor and previous work places such as Jaguar LandRover as a technician through to supervisor shows my ambition and strive to be the best at what I do.</w:t>
      </w:r>
    </w:p>
    <w:p w14:paraId="4DFDB35A" w14:textId="77777777" w:rsidR="00D1070D" w:rsidRDefault="00D1070D" w:rsidP="00D1070D"/>
    <w:p w14:paraId="18D6681A" w14:textId="77777777" w:rsidR="00D1070D" w:rsidRDefault="00D1070D" w:rsidP="00D1070D">
      <w:r>
        <w:t xml:space="preserve">I will certainly be a strong choice for your role. I’m dedicated and passionate with everything I do and with my various work experiences I’m adaptable also. </w:t>
      </w:r>
    </w:p>
    <w:p w14:paraId="74647034" w14:textId="77777777" w:rsidR="00D1070D" w:rsidRDefault="00D1070D" w:rsidP="00D1070D">
      <w:r>
        <w:t>I’m a team player and Also work efficiently unsupervised and engage well with customers.</w:t>
      </w:r>
    </w:p>
    <w:p w14:paraId="4C317506" w14:textId="77777777" w:rsidR="00D1070D" w:rsidRDefault="00D1070D" w:rsidP="00D1070D"/>
    <w:p w14:paraId="206343DE" w14:textId="77777777" w:rsidR="00D1070D" w:rsidRDefault="00D1070D" w:rsidP="00D1070D">
      <w:r>
        <w:t>As a family we have a passion for the great outdoors and we recently renovated a 1991 Bailey Scorpio limousin touring caravan to have a few budget holidays within the uk. Tie this with my hands on approach to DIY in the house and I have built cabinets and refurbished a bathroom therefore making a good fit for adhoc maintenance showing my ability to learn quickly.</w:t>
      </w:r>
    </w:p>
    <w:p w14:paraId="1B2F6994" w14:textId="77777777" w:rsidR="00D1070D" w:rsidRDefault="00D1070D" w:rsidP="00D1070D"/>
    <w:p w14:paraId="04F202A6" w14:textId="77777777" w:rsidR="00D1070D" w:rsidRDefault="00D1070D" w:rsidP="00D1070D">
      <w:r>
        <w:t xml:space="preserve">Please see my application for consideration and please ask if there is any other questions. </w:t>
      </w:r>
    </w:p>
    <w:p w14:paraId="535C5067" w14:textId="77777777" w:rsidR="00D1070D" w:rsidRDefault="00D1070D" w:rsidP="00D1070D"/>
    <w:p w14:paraId="17855ECE" w14:textId="77777777" w:rsidR="00D1070D" w:rsidRDefault="00D1070D" w:rsidP="00D1070D">
      <w:r>
        <w:t>Kindest regards</w:t>
      </w:r>
    </w:p>
    <w:p w14:paraId="29114388" w14:textId="0D4177BC" w:rsidR="008B60D3" w:rsidRDefault="00D1070D" w:rsidP="008805E2">
      <w:r>
        <w:t>Jonathan Mill</w:t>
      </w:r>
      <w:r w:rsidR="005872BD">
        <w:t>s</w:t>
      </w:r>
    </w:p>
    <w:sectPr w:rsidR="008B60D3" w:rsidSect="007603E0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95C0" w14:textId="77777777" w:rsidR="008E599D" w:rsidRDefault="008E599D">
      <w:pPr>
        <w:spacing w:after="0" w:line="240" w:lineRule="auto"/>
      </w:pPr>
      <w:r>
        <w:separator/>
      </w:r>
    </w:p>
  </w:endnote>
  <w:endnote w:type="continuationSeparator" w:id="0">
    <w:p w14:paraId="1217C38C" w14:textId="77777777" w:rsidR="008E599D" w:rsidRDefault="008E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A1742" w14:textId="77777777" w:rsidR="008B60D3" w:rsidRDefault="007603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74BA" w14:textId="77777777" w:rsidR="008E599D" w:rsidRDefault="008E599D">
      <w:pPr>
        <w:spacing w:after="0" w:line="240" w:lineRule="auto"/>
      </w:pPr>
      <w:r>
        <w:separator/>
      </w:r>
    </w:p>
  </w:footnote>
  <w:footnote w:type="continuationSeparator" w:id="0">
    <w:p w14:paraId="64F9EA6A" w14:textId="77777777" w:rsidR="008E599D" w:rsidRDefault="008E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39B4" w14:textId="77777777" w:rsidR="008B60D3" w:rsidRDefault="007603E0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B5AFCF" wp14:editId="6D268D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FF94114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" path="m,l5013960,r,7205980l,7205980,,xm130564,130564r,6944852l4883396,7075416r,-6944852l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70CF" w14:textId="77777777" w:rsidR="008B60D3" w:rsidRDefault="007603E0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B1C2B52" wp14:editId="02B6EE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DE60F8" w14:textId="77777777" w:rsidR="008B60D3" w:rsidRDefault="008B60D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B1C2B52" id="Group 10" o:spid="_x0000_s1026" alt="Title: 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">
              <v:shape id="Frame 8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EDE60F8" w14:textId="77777777" w:rsidR="008B60D3" w:rsidRDefault="008B60D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74320">
    <w:abstractNumId w:val="9"/>
  </w:num>
  <w:num w:numId="2" w16cid:durableId="760102632">
    <w:abstractNumId w:val="10"/>
  </w:num>
  <w:num w:numId="3" w16cid:durableId="1734083520">
    <w:abstractNumId w:val="10"/>
  </w:num>
  <w:num w:numId="4" w16cid:durableId="1148595753">
    <w:abstractNumId w:val="7"/>
  </w:num>
  <w:num w:numId="5" w16cid:durableId="2122187892">
    <w:abstractNumId w:val="6"/>
  </w:num>
  <w:num w:numId="6" w16cid:durableId="661395733">
    <w:abstractNumId w:val="5"/>
  </w:num>
  <w:num w:numId="7" w16cid:durableId="1299073911">
    <w:abstractNumId w:val="4"/>
  </w:num>
  <w:num w:numId="8" w16cid:durableId="47655429">
    <w:abstractNumId w:val="8"/>
  </w:num>
  <w:num w:numId="9" w16cid:durableId="579945768">
    <w:abstractNumId w:val="3"/>
  </w:num>
  <w:num w:numId="10" w16cid:durableId="1523401566">
    <w:abstractNumId w:val="2"/>
  </w:num>
  <w:num w:numId="11" w16cid:durableId="377557633">
    <w:abstractNumId w:val="1"/>
  </w:num>
  <w:num w:numId="12" w16cid:durableId="105227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D"/>
    <w:rsid w:val="00464833"/>
    <w:rsid w:val="00503F18"/>
    <w:rsid w:val="005872BD"/>
    <w:rsid w:val="005F38A3"/>
    <w:rsid w:val="007603E0"/>
    <w:rsid w:val="007E1BCA"/>
    <w:rsid w:val="008805E2"/>
    <w:rsid w:val="008B60D3"/>
    <w:rsid w:val="008E599D"/>
    <w:rsid w:val="00AE5712"/>
    <w:rsid w:val="00D1070D"/>
    <w:rsid w:val="00E4075F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4F69"/>
  <w15:chartTrackingRefBased/>
  <w15:docId w15:val="{F3AFB7FD-7789-A640-ACCB-5C007D4E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C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720AAB1-9ED6-2B43-BF22-AE7B487C948C%7dtf16392106.dotx" TargetMode="External"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{A720AAB1-9ED6-2B43-BF22-AE7B487C948C}tf16392106.dotx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Mills</dc:creator>
  <cp:keywords/>
  <dc:description/>
  <cp:lastModifiedBy>Jonathan Mills</cp:lastModifiedBy>
  <cp:revision>2</cp:revision>
  <dcterms:created xsi:type="dcterms:W3CDTF">2024-10-28T17:30:00Z</dcterms:created>
  <dcterms:modified xsi:type="dcterms:W3CDTF">2024-10-28T17:30:00Z</dcterms:modified>
</cp:coreProperties>
</file>